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ело № 5-57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-2610/2026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 апреля 2026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tabs>
          <w:tab w:val="left" w:pos="3615"/>
        </w:tabs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10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205, рассмотрев дело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Ушакова Олега Александровича, </w:t>
      </w:r>
      <w:r>
        <w:rPr>
          <w:rStyle w:val="cat-UserDefinedgrp-36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7"/>
          <w:szCs w:val="27"/>
        </w:rPr>
        <w:t>ч. 3 ст. 19.24 КоАП РФ,</w:t>
      </w:r>
    </w:p>
    <w:p>
      <w:pPr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02.04.2026 года в </w:t>
      </w:r>
      <w:r>
        <w:rPr>
          <w:rStyle w:val="cat-Timegrp-31rplc-14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ОП-1 УМВД России по г. Сургуту по адресу: </w:t>
      </w:r>
      <w:r>
        <w:rPr>
          <w:rStyle w:val="cat-UserDefinedgrp-37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установлено, что Ушаков О.А., </w:t>
      </w:r>
      <w:r>
        <w:rPr>
          <w:rStyle w:val="cat-UserDefinedgrp-38rplc-2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рождения, ранее привлеченный по ч. 1 ст. 19.24 КоАП РФ по постановлению, вступившему в законную силу 02.04.2025 года, является лицом, в отношении которого 07.08.2024 года решением </w:t>
      </w:r>
      <w:r>
        <w:rPr>
          <w:rStyle w:val="cat-UserDefinedgrp-39rplc-2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установлен административный надзор, в виде обязательной явки для регистрации в ОВД по месту жительства 4 раза в месяц: 1, 2, 3, 4 понедельник каждого месяца, однако, он не явился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>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в ОВД по месту жительства по адресу: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UserDefinedgrp-40rplc-2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чем нарушил ограничение, установленное судом, при отсутствии признаков преступлений, предусмотренных </w:t>
      </w:r>
      <w:r>
        <w:rPr>
          <w:rFonts w:ascii="Times New Roman" w:eastAsia="Times New Roman" w:hAnsi="Times New Roman" w:cs="Times New Roman"/>
          <w:sz w:val="27"/>
          <w:szCs w:val="27"/>
        </w:rPr>
        <w:t>ч.ч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1 и 2 ст. 314.1 УК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Ушаков О.А.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судебном заседании ходатайств не заявлял, вину в совершении правонарушения полностью признал, не отрицал изложенные в протоколе об административном правонарушении обстоятельства.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Кроме того, вина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правонарушения подтверждается: протоколом </w:t>
      </w:r>
      <w:r>
        <w:rPr>
          <w:rFonts w:ascii="Times New Roman" w:eastAsia="Times New Roman" w:hAnsi="Times New Roman" w:cs="Times New Roman"/>
          <w:sz w:val="27"/>
          <w:szCs w:val="27"/>
        </w:rPr>
        <w:t>86 № 4180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от 02.04.2026 года; рапортом ст. УУП ОП-1 УМВД России по г. Сургуту от 02.04.2026 года; объяснением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от 02.04.2026 года;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копией заявления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>от 03.12.2024 года; копией заключения о заведении дела административного надзора на лицо, освобожденное из мест лишения свободы, в отношении которого установлены административные ограничения в соответствии с законодательством РФ от 03.12.2024 года; копией графика прибытия поднадзорного лица на регистрацию от 03.12.2024 года; копией предупреждения от 03.12.2024 года; копией разъяснения прав и обязанностей от 03.12.2024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года; копией расписки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03.12.2024 года; копией официального предостережения от 03.12.2024 года; копией заявления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11.10.2024 года, от 03.02.2025 года, от 19.09.2025 года; копией постановления мирового судьи судебного участка № </w:t>
      </w:r>
      <w:r>
        <w:rPr>
          <w:rStyle w:val="cat-UserDefinedgrp-42rplc-5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Сургута Ханты-Мансийского автономного округа – Югры от 17.05.2025 года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ч. 3 ст.19.24 КоАП РФ; копией заявления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22.09.2025 года; копией решения </w:t>
      </w:r>
      <w:r>
        <w:rPr>
          <w:rStyle w:val="cat-UserDefinedgrp-43rplc-5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которому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установлен административный надзор на срок 3 года с наложением административных ограничений; копией решения </w:t>
      </w:r>
      <w:r>
        <w:rPr>
          <w:rStyle w:val="cat-UserDefinedgrp-44rplc-6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года, согласно которому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установлен административный надзор на срок 3 года с наложением административных ограничений; копией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апелляционного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определения судебной коллегии по административным делам суда </w:t>
      </w:r>
      <w:r>
        <w:rPr>
          <w:rStyle w:val="cat-UserDefinedgrp-45rplc-6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15.10.2024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которому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установлен административный надзор на срок 8 лет с наложением административных ограничений; копией постановления мирового судьи судебного участка № </w:t>
      </w:r>
      <w:r>
        <w:rPr>
          <w:rStyle w:val="cat-UserDefinedgrp-46rplc-6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Ханты-Мансийского автономного округа – Югры от 22.03.225 года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ч. 1 ст.19.24 КоАП РФ; копией постановления мирового судьи судебного участка № </w:t>
      </w:r>
      <w:r>
        <w:rPr>
          <w:rStyle w:val="cat-UserDefinedgrp-47rplc-7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Ханты-Мансийского автономного округа – Югры от 06.09.2025 года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ч. 3 ст.19.24 КоАП РФ; копией постановления мирового судьи судебного участка № </w:t>
      </w:r>
      <w:r>
        <w:rPr>
          <w:rStyle w:val="cat-UserDefinedgrp-48rplc-7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Ханты-Мансийского автономного округа – Югры от 11.09.2025 года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>по ч. 3 ст.19.24 КоАП РФ; копией регистрационного лица; справкой на лицо, другими материалами дела.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полностью доказанной. Его действия суд квалифицирует по ч. 3 ст. 19.24 КоАП РФ – повторное в течение одного года совершение административного правонарушения, предусмотренного частью 1 названной статьи, если эти действия (бездействие) не содержат уголовно наказуемого деяния. Обстоятельств, исключающих производство по делу об административном правонарушении и возможность рассмотрения дела, не имеется. Обстоятельством, смягчающим административную ответственность, является полное признание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Ушаковым О.А. </w:t>
      </w:r>
      <w:r>
        <w:rPr>
          <w:rFonts w:ascii="Times New Roman" w:eastAsia="Times New Roman" w:hAnsi="Times New Roman" w:cs="Times New Roman"/>
          <w:sz w:val="27"/>
          <w:szCs w:val="27"/>
        </w:rPr>
        <w:t>вины. К обстоятельствам, отягчающим административную ответственность, суд относит повторное совершение однородного административного правонарушения. При определении меры наказания суд учитывает характер и степень общественной опасности деяния, обстоятельства совершения, данные о личности нарушителя, не относящегося к кругу лиц, указанных в ст. 3.9 КоАП РФ, его отношение к содеянному, а также цели и задачи административного наказания.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Олега Александровича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ч. 3 ст. 19.24 КоАП 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назначить ему административное наказание в виде административного ареста на срок </w:t>
      </w:r>
      <w:r>
        <w:rPr>
          <w:rStyle w:val="cat-UserDefinedgrp-49rplc-8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 w:line="238" w:lineRule="auto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Срок административного наказания исчислять с момента фактического задержания, т.е. с </w:t>
      </w:r>
      <w:r>
        <w:rPr>
          <w:rStyle w:val="cat-Timegrp-32rplc-83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02.04.2026 </w:t>
      </w:r>
      <w:r>
        <w:rPr>
          <w:rFonts w:ascii="Times New Roman" w:eastAsia="Times New Roman" w:hAnsi="Times New Roman" w:cs="Times New Roman"/>
          <w:sz w:val="27"/>
          <w:szCs w:val="27"/>
        </w:rPr>
        <w:t>года.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Ханты-Мансийского автономного округа-Югры в течение 10 дней со дня вручения или получения копии постановления с подачей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10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Timegrp-31rplc-14">
    <w:name w:val="cat-Time grp-31 rplc-14"/>
    <w:basedOn w:val="DefaultParagraphFont"/>
  </w:style>
  <w:style w:type="character" w:customStyle="1" w:styleId="cat-UserDefinedgrp-37rplc-16">
    <w:name w:val="cat-UserDefined grp-37 rplc-16"/>
    <w:basedOn w:val="DefaultParagraphFont"/>
  </w:style>
  <w:style w:type="character" w:customStyle="1" w:styleId="cat-UserDefinedgrp-38rplc-20">
    <w:name w:val="cat-UserDefined grp-38 rplc-20"/>
    <w:basedOn w:val="DefaultParagraphFont"/>
  </w:style>
  <w:style w:type="character" w:customStyle="1" w:styleId="cat-UserDefinedgrp-39rplc-24">
    <w:name w:val="cat-UserDefined grp-39 rplc-24"/>
    <w:basedOn w:val="DefaultParagraphFont"/>
  </w:style>
  <w:style w:type="character" w:customStyle="1" w:styleId="cat-UserDefinedgrp-40rplc-26">
    <w:name w:val="cat-UserDefined grp-40 rplc-26"/>
    <w:basedOn w:val="DefaultParagraphFont"/>
  </w:style>
  <w:style w:type="character" w:customStyle="1" w:styleId="cat-UserDefinedgrp-42rplc-50">
    <w:name w:val="cat-UserDefined grp-42 rplc-50"/>
    <w:basedOn w:val="DefaultParagraphFont"/>
  </w:style>
  <w:style w:type="character" w:customStyle="1" w:styleId="cat-UserDefinedgrp-43rplc-56">
    <w:name w:val="cat-UserDefined grp-43 rplc-56"/>
    <w:basedOn w:val="DefaultParagraphFont"/>
  </w:style>
  <w:style w:type="character" w:customStyle="1" w:styleId="cat-UserDefinedgrp-44rplc-60">
    <w:name w:val="cat-UserDefined grp-44 rplc-60"/>
    <w:basedOn w:val="DefaultParagraphFont"/>
  </w:style>
  <w:style w:type="character" w:customStyle="1" w:styleId="cat-UserDefinedgrp-45rplc-65">
    <w:name w:val="cat-UserDefined grp-45 rplc-65"/>
    <w:basedOn w:val="DefaultParagraphFont"/>
  </w:style>
  <w:style w:type="character" w:customStyle="1" w:styleId="cat-UserDefinedgrp-46rplc-68">
    <w:name w:val="cat-UserDefined grp-46 rplc-68"/>
    <w:basedOn w:val="DefaultParagraphFont"/>
  </w:style>
  <w:style w:type="character" w:customStyle="1" w:styleId="cat-UserDefinedgrp-47rplc-71">
    <w:name w:val="cat-UserDefined grp-47 rplc-71"/>
    <w:basedOn w:val="DefaultParagraphFont"/>
  </w:style>
  <w:style w:type="character" w:customStyle="1" w:styleId="cat-UserDefinedgrp-48rplc-75">
    <w:name w:val="cat-UserDefined grp-48 rplc-75"/>
    <w:basedOn w:val="DefaultParagraphFont"/>
  </w:style>
  <w:style w:type="character" w:customStyle="1" w:styleId="cat-UserDefinedgrp-49rplc-82">
    <w:name w:val="cat-UserDefined grp-49 rplc-82"/>
    <w:basedOn w:val="DefaultParagraphFont"/>
  </w:style>
  <w:style w:type="character" w:customStyle="1" w:styleId="cat-Timegrp-32rplc-83">
    <w:name w:val="cat-Time grp-32 rplc-8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